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14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Асельдеровича, </w:t>
      </w:r>
      <w:r>
        <w:rPr>
          <w:rStyle w:val="cat-ExternalSystemDefinedgrp-38rplc-6"/>
          <w:rFonts w:ascii="Times New Roman" w:eastAsia="Times New Roman" w:hAnsi="Times New Roman" w:cs="Times New Roman"/>
        </w:rPr>
        <w:t>...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у </w:t>
      </w:r>
      <w:r>
        <w:rPr>
          <w:rStyle w:val="cat-OrganizationNamegrp-2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39rplc-11"/>
          <w:rFonts w:ascii="Times New Roman" w:eastAsia="Times New Roman" w:hAnsi="Times New Roman" w:cs="Times New Roman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</w:t>
      </w:r>
      <w:r>
        <w:rPr>
          <w:rFonts w:ascii="Times New Roman" w:eastAsia="Times New Roman" w:hAnsi="Times New Roman" w:cs="Times New Roman"/>
        </w:rPr>
        <w:t xml:space="preserve">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0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0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0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0412365400395000762520164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ExternalSystemDefinedgrp-40rplc-32">
    <w:name w:val="cat-ExternalSystemDefined grp-40 rplc-32"/>
    <w:basedOn w:val="DefaultParagraphFont"/>
  </w:style>
  <w:style w:type="character" w:customStyle="1" w:styleId="cat-ExternalSystemDefinedgrp-40rplc-35">
    <w:name w:val="cat-ExternalSystemDefined grp-40 rplc-35"/>
    <w:basedOn w:val="DefaultParagraphFont"/>
  </w:style>
  <w:style w:type="character" w:customStyle="1" w:styleId="cat-ExternalSystemDefinedgrp-40rplc-36">
    <w:name w:val="cat-ExternalSystemDefined grp-40 rplc-36"/>
    <w:basedOn w:val="DefaultParagraphFont"/>
  </w:style>
  <w:style w:type="character" w:customStyle="1" w:styleId="cat-ExternalSystemDefinedgrp-40rplc-37">
    <w:name w:val="cat-ExternalSystemDefined grp-40 rplc-37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7rplc-52">
    <w:name w:val="cat-UserDefined grp-4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